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Jobs Ai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Full Stack Engineer (React/Node.js) (Remote)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```</w:t>
        <w:br/>
        <w:t>### DRAFT_COVER_LETTER</w:t>
        <w:br/>
        <w:t>Sehr geehrte Damen und Herren,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In den letzten sechs Jahren habe ich Backend-Systeme entwickelt, die skalieren, integrieren und messbare Geschäftserfolge liefern. Bei Zeitner GmbH entwarf ich eine DATEV-konforme Finanzabstimmungsplattform für europäische E-Commerce-Händler, die die manuelle Intervention um 60 % reduzierte und Workflow-automatisierungen über 15+ Marktplätze ermöglichte. Diese Erfahrung entspricht Ihrem Bedarf an einem React/Node.js-Entwickler, der Architekturentscheidungen eigenverantwortlich trifft und produktionsreife Systeme unabhängig umsetzt.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Mein technisches Stack umfasst Node.js, PostgreSQL und AWS, mit praktischer Erfahrung in DevOps-Tools und CI/CD-Pipelines. Bei Yoobux architierte ich eine AWS-Backend-Infrastruktur, die die Durchsatzkapazität um 30 % steigerte und die Abfrageschnelligkeit durch Leistungsoptimierungen um 30 % verbesserte. Zudem baute ich ein Geo-Fencing-Werbelsystem, das die Marketingkosten um 20 % senkte. Diese Projekte erforderten die Integration von Drittanbieter-APIs, die Optimierung von Datenbanken und die Sicherstellung zuverlässiger Datenimport-Streams bei hohem Datenvolumen.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Als Mitgründer von BackupSuit baute ich eine serverlose CRM-Backup-Plattform mit AWS Lambda und S3, die die Backup-Kosten um 88 % senkte und alle manuellen Prozesse eliminierte. Diese Erfahrung zeigt meine Fähigkeit, vollständige Produkte von der Idee bis zur Produktion zu realisieren, während ich technische Tiefe mit geschäftlichen Ergebnissen kombiniere.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Ich freue mich auf die Möglichkeit, mit Ihnen in einem Gespräch zu sprechen.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